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91A8A" w:rsidP="00BA1B56" w:rsidRDefault="00D13223" w14:paraId="57ACA441" w14:textId="367BBFF8">
      <w:pPr>
        <w:rPr>
          <w:b/>
          <w:bCs/>
          <w:sz w:val="56"/>
          <w:szCs w:val="56"/>
        </w:rPr>
      </w:pPr>
      <w:r w:rsidRPr="00D13223">
        <w:rPr>
          <w:b/>
          <w:bCs/>
          <w:sz w:val="56"/>
          <w:szCs w:val="56"/>
        </w:rPr>
        <w:t>Toegestane Drijfmiddelen</w:t>
      </w:r>
    </w:p>
    <w:p w:rsidR="007D630A" w:rsidP="00BA1B56" w:rsidRDefault="007D630A" w14:paraId="7FCE571A" w14:textId="77777777">
      <w:pPr>
        <w:rPr>
          <w:b/>
          <w:bCs/>
          <w:sz w:val="40"/>
          <w:szCs w:val="40"/>
        </w:rPr>
      </w:pPr>
    </w:p>
    <w:p w:rsidRPr="007D630A" w:rsidR="00D13223" w:rsidP="00BA1B56" w:rsidRDefault="007D630A" w14:paraId="291C3998" w14:textId="1973855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Alleen de onderstaand omschreven drijfmiddelen zijn toegestaan tijdens het Recreatief zwemmen.</w:t>
      </w: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D13223" w:rsidTr="69E55287" w14:paraId="2228D485" w14:textId="77777777">
        <w:tc>
          <w:tcPr>
            <w:tcW w:w="4606" w:type="dxa"/>
            <w:tcMar/>
          </w:tcPr>
          <w:p w:rsidR="00D13223" w:rsidP="00BA1B56" w:rsidRDefault="00D13223" w14:paraId="74A3CFED" w14:textId="73025D69">
            <w:pPr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noProof/>
                <w:sz w:val="56"/>
                <w:szCs w:val="56"/>
              </w:rPr>
              <w:drawing>
                <wp:inline distT="0" distB="0" distL="0" distR="0" wp14:anchorId="3CC67EC1" wp14:editId="0B9D344C">
                  <wp:extent cx="2095500" cy="2095500"/>
                  <wp:effectExtent l="0" t="0" r="0" b="0"/>
                  <wp:docPr id="1266861658" name="Afbeelding 1" descr="Afbeelding met kussen, Sierkussen, sinaasappel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861658" name="Afbeelding 1" descr="Afbeelding met kussen, Sierkussen, sinaasappel&#10;&#10;Door AI gegenereerde inhoud is mogelijk onjuist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tcMar/>
          </w:tcPr>
          <w:p w:rsidRPr="007D630A" w:rsidR="00D13223" w:rsidP="00BA1B56" w:rsidRDefault="00D13223" w14:paraId="4B6CA5FE" w14:textId="38840028">
            <w:pPr>
              <w:rPr>
                <w:b w:val="1"/>
                <w:bCs w:val="1"/>
                <w:sz w:val="40"/>
                <w:szCs w:val="40"/>
              </w:rPr>
            </w:pPr>
            <w:r w:rsidRPr="30A435A3" w:rsidR="00D13223">
              <w:rPr>
                <w:b w:val="1"/>
                <w:bCs w:val="1"/>
                <w:sz w:val="40"/>
                <w:szCs w:val="40"/>
              </w:rPr>
              <w:t>Alle vormen van zwembadjes zijn toegestaan</w:t>
            </w:r>
          </w:p>
        </w:tc>
      </w:tr>
      <w:tr w:rsidR="00D13223" w:rsidTr="69E55287" w14:paraId="3ED39953" w14:textId="77777777">
        <w:tc>
          <w:tcPr>
            <w:tcW w:w="4606" w:type="dxa"/>
            <w:tcMar/>
          </w:tcPr>
          <w:p w:rsidR="00D13223" w:rsidP="00BA1B56" w:rsidRDefault="00D13223" w14:paraId="136DC497" w14:textId="7FEF8DF4">
            <w:pPr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noProof/>
                <w:sz w:val="56"/>
                <w:szCs w:val="56"/>
              </w:rPr>
              <w:drawing>
                <wp:inline distT="0" distB="0" distL="0" distR="0" wp14:anchorId="2425CC3E" wp14:editId="2EA75BFB">
                  <wp:extent cx="2095200" cy="2095200"/>
                  <wp:effectExtent l="0" t="0" r="635" b="635"/>
                  <wp:docPr id="567791288" name="Afbeelding 2" descr="Afbeelding met speelgoed, stof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791288" name="Afbeelding 2" descr="Afbeelding met speelgoed, stof&#10;&#10;Door AI gegenereerde inhoud is mogelijk onjuis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200" cy="20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tcMar/>
          </w:tcPr>
          <w:p w:rsidRPr="007D630A" w:rsidR="00D13223" w:rsidP="00BA1B56" w:rsidRDefault="00D13223" w14:paraId="751B9943" w14:textId="3DD1E3B0">
            <w:pPr>
              <w:rPr>
                <w:b/>
                <w:bCs/>
                <w:sz w:val="40"/>
                <w:szCs w:val="40"/>
              </w:rPr>
            </w:pPr>
            <w:r w:rsidRPr="007D630A">
              <w:rPr>
                <w:b/>
                <w:bCs/>
                <w:sz w:val="40"/>
                <w:szCs w:val="40"/>
              </w:rPr>
              <w:t>Alle vormen van Puddlejumpers zijn toegestaan</w:t>
            </w:r>
          </w:p>
        </w:tc>
      </w:tr>
      <w:tr w:rsidR="0085074D" w:rsidTr="69E55287" w14:paraId="63D54876" w14:textId="77777777">
        <w:tc>
          <w:tcPr>
            <w:tcW w:w="4606" w:type="dxa"/>
            <w:tcMar/>
          </w:tcPr>
          <w:p w:rsidR="0085074D" w:rsidP="00BA1B56" w:rsidRDefault="0085074D" w14:paraId="19ACA3EE" w14:textId="0FFB4B2F">
            <w:pPr>
              <w:rPr>
                <w:b/>
                <w:bCs/>
                <w:noProof/>
                <w:sz w:val="56"/>
                <w:szCs w:val="56"/>
              </w:rPr>
            </w:pPr>
            <w:r>
              <w:rPr>
                <w:b/>
                <w:bCs/>
                <w:noProof/>
                <w:sz w:val="56"/>
                <w:szCs w:val="56"/>
              </w:rPr>
              <w:drawing>
                <wp:inline distT="0" distB="0" distL="0" distR="0" wp14:anchorId="3680112F" wp14:editId="5A5CA15D">
                  <wp:extent cx="2095200" cy="2095200"/>
                  <wp:effectExtent l="0" t="0" r="635" b="635"/>
                  <wp:docPr id="28920270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202705" name="Afbeelding 28920270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200" cy="20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tcMar/>
          </w:tcPr>
          <w:p w:rsidRPr="007D630A" w:rsidR="0085074D" w:rsidP="00BA1B56" w:rsidRDefault="005A28A1" w14:paraId="0F19977D" w14:textId="2B87E472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Dit soort zwemvestjes en soortgelijke zijn toegestaan</w:t>
            </w:r>
          </w:p>
        </w:tc>
      </w:tr>
      <w:tr w:rsidR="00D13223" w:rsidTr="69E55287" w14:paraId="56C6F07C" w14:textId="77777777">
        <w:tc>
          <w:tcPr>
            <w:tcW w:w="4606" w:type="dxa"/>
            <w:tcMar/>
          </w:tcPr>
          <w:p w:rsidR="00D13223" w:rsidP="00BA1B56" w:rsidRDefault="00D13223" w14:paraId="56ADD3E7" w14:textId="21E76BDC">
            <w:pPr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noProof/>
                <w:sz w:val="56"/>
                <w:szCs w:val="56"/>
              </w:rPr>
              <w:lastRenderedPageBreak/>
              <w:drawing>
                <wp:inline distT="0" distB="0" distL="0" distR="0" wp14:anchorId="4621933D" wp14:editId="6C03BB3E">
                  <wp:extent cx="2095200" cy="2095200"/>
                  <wp:effectExtent l="0" t="0" r="635" b="635"/>
                  <wp:docPr id="1792975693" name="Afbeelding 4" descr="Afbeelding met Sportuniform, Sportshir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975693" name="Afbeelding 4" descr="Afbeelding met Sportuniform, Sportshirt&#10;&#10;Door AI gegenereerde inhoud is mogelijk onjuis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200" cy="20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tcMar/>
          </w:tcPr>
          <w:p w:rsidRPr="007D630A" w:rsidR="00D13223" w:rsidP="00BA1B56" w:rsidRDefault="00D13223" w14:paraId="65A71B15" w14:textId="5BAA12D2">
            <w:pPr>
              <w:rPr>
                <w:b w:val="1"/>
                <w:bCs w:val="1"/>
                <w:sz w:val="40"/>
                <w:szCs w:val="40"/>
              </w:rPr>
            </w:pPr>
            <w:r w:rsidRPr="30A435A3" w:rsidR="00D13223">
              <w:rPr>
                <w:b w:val="1"/>
                <w:bCs w:val="1"/>
                <w:sz w:val="40"/>
                <w:szCs w:val="40"/>
              </w:rPr>
              <w:t xml:space="preserve">Zwemvestjes zijn toegestaan, </w:t>
            </w:r>
            <w:r w:rsidRPr="30A435A3" w:rsidR="555D4980">
              <w:rPr>
                <w:b w:val="1"/>
                <w:bCs w:val="1"/>
                <w:sz w:val="40"/>
                <w:szCs w:val="40"/>
              </w:rPr>
              <w:t>m</w:t>
            </w:r>
            <w:r w:rsidRPr="30A435A3" w:rsidR="00D13223">
              <w:rPr>
                <w:b w:val="1"/>
                <w:bCs w:val="1"/>
                <w:sz w:val="40"/>
                <w:szCs w:val="40"/>
              </w:rPr>
              <w:t>its deze alle drijvers bevatten</w:t>
            </w:r>
          </w:p>
        </w:tc>
      </w:tr>
      <w:tr w:rsidR="00D13223" w:rsidTr="69E55287" w14:paraId="7F9B3FFF" w14:textId="77777777">
        <w:tc>
          <w:tcPr>
            <w:tcW w:w="4606" w:type="dxa"/>
            <w:tcMar/>
          </w:tcPr>
          <w:p w:rsidR="00D13223" w:rsidP="00BA1B56" w:rsidRDefault="007D630A" w14:paraId="2904A88E" w14:textId="7B1A4DF2">
            <w:pPr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noProof/>
                <w:sz w:val="56"/>
                <w:szCs w:val="56"/>
              </w:rPr>
              <w:drawing>
                <wp:inline distT="0" distB="0" distL="0" distR="0" wp14:anchorId="3B2D42E3" wp14:editId="1B3975F3">
                  <wp:extent cx="2736000" cy="2095200"/>
                  <wp:effectExtent l="0" t="0" r="7620" b="635"/>
                  <wp:docPr id="2085111170" name="Afbeelding 5" descr="Afbeelding met plastic, speelgoed, frisbee, geel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111170" name="Afbeelding 5" descr="Afbeelding met plastic, speelgoed, frisbee, geel&#10;&#10;Door AI gegenereerde inhoud is mogelijk onjuist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000" cy="20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tcMar/>
          </w:tcPr>
          <w:p w:rsidRPr="007D630A" w:rsidR="00D13223" w:rsidP="00BA1B56" w:rsidRDefault="007D630A" w14:paraId="32C30B74" w14:textId="5DE9734E">
            <w:pPr>
              <w:rPr>
                <w:b w:val="1"/>
                <w:bCs w:val="1"/>
                <w:sz w:val="40"/>
                <w:szCs w:val="40"/>
              </w:rPr>
            </w:pPr>
            <w:r w:rsidRPr="30A435A3" w:rsidR="0FBB2DBC">
              <w:rPr>
                <w:b w:val="1"/>
                <w:bCs w:val="1"/>
                <w:sz w:val="40"/>
                <w:szCs w:val="40"/>
              </w:rPr>
              <w:t xml:space="preserve">Een baby </w:t>
            </w:r>
            <w:r w:rsidRPr="30A435A3" w:rsidR="0FBB2DBC">
              <w:rPr>
                <w:b w:val="1"/>
                <w:bCs w:val="1"/>
                <w:sz w:val="40"/>
                <w:szCs w:val="40"/>
              </w:rPr>
              <w:t>float</w:t>
            </w:r>
            <w:r w:rsidRPr="30A435A3" w:rsidR="0FBB2DBC">
              <w:rPr>
                <w:b w:val="1"/>
                <w:bCs w:val="1"/>
                <w:sz w:val="40"/>
                <w:szCs w:val="40"/>
              </w:rPr>
              <w:t xml:space="preserve"> is a</w:t>
            </w:r>
            <w:r w:rsidRPr="30A435A3" w:rsidR="007D630A">
              <w:rPr>
                <w:b w:val="1"/>
                <w:bCs w:val="1"/>
                <w:sz w:val="40"/>
                <w:szCs w:val="40"/>
              </w:rPr>
              <w:t>lleen toegestaan voor kinderen die nog niet zelfstandig kunnen lopen.</w:t>
            </w:r>
          </w:p>
        </w:tc>
      </w:tr>
      <w:tr w:rsidR="1A38EA7E" w:rsidTr="69E55287" w14:paraId="30C16EE6">
        <w:trPr>
          <w:trHeight w:val="300"/>
        </w:trPr>
        <w:tc>
          <w:tcPr>
            <w:tcW w:w="4606" w:type="dxa"/>
            <w:tcMar/>
          </w:tcPr>
          <w:p w:rsidR="1A38EA7E" w:rsidP="1A38EA7E" w:rsidRDefault="1A38EA7E" w14:paraId="0E07B511" w14:textId="43BAA505">
            <w:pPr>
              <w:pStyle w:val="Standaard"/>
            </w:pPr>
            <w:r w:rsidR="5D7B390D">
              <w:drawing>
                <wp:inline wp14:editId="3CE15FBA" wp14:anchorId="4A02361A">
                  <wp:extent cx="2781300" cy="2162175"/>
                  <wp:effectExtent l="0" t="0" r="0" b="0"/>
                  <wp:docPr id="1321216155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21216155" name="Picture 1321216155"/>
                          <pic:cNvPicPr/>
                        </pic:nvPicPr>
                        <pic:blipFill>
                          <a:blip xmlns:r="http://schemas.openxmlformats.org/officeDocument/2006/relationships" r:embed="rId189554096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6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tcMar/>
          </w:tcPr>
          <w:p w:rsidR="1A38EA7E" w:rsidP="1A38EA7E" w:rsidRDefault="1A38EA7E" w14:paraId="1D85D49E" w14:textId="64352D0D">
            <w:pPr>
              <w:pStyle w:val="Standaard"/>
            </w:pPr>
            <w:r w:rsidRPr="69E55287" w:rsidR="5D7B390D">
              <w:rPr>
                <w:b w:val="1"/>
                <w:bCs w:val="1"/>
                <w:sz w:val="40"/>
                <w:szCs w:val="40"/>
              </w:rPr>
              <w:t xml:space="preserve">Deze zwemschijven zijn </w:t>
            </w:r>
            <w:r w:rsidRPr="69E55287" w:rsidR="5D7B390D">
              <w:rPr>
                <w:b w:val="1"/>
                <w:bCs w:val="1"/>
                <w:sz w:val="40"/>
                <w:szCs w:val="40"/>
              </w:rPr>
              <w:t>alleen toegestaan als ze alle 6 (3 aan elke arm</w:t>
            </w:r>
            <w:r w:rsidRPr="69E55287" w:rsidR="5D7B390D">
              <w:rPr>
                <w:b w:val="1"/>
                <w:bCs w:val="1"/>
                <w:sz w:val="40"/>
                <w:szCs w:val="40"/>
              </w:rPr>
              <w:t>) gedragen worden.</w:t>
            </w:r>
          </w:p>
        </w:tc>
      </w:tr>
    </w:tbl>
    <w:p w:rsidRPr="00D13223" w:rsidR="00D13223" w:rsidP="00BA1B56" w:rsidRDefault="00D13223" w14:paraId="64E7F1D6" w14:textId="77777777">
      <w:pPr>
        <w:rPr>
          <w:b/>
          <w:bCs/>
          <w:sz w:val="56"/>
          <w:szCs w:val="56"/>
        </w:rPr>
      </w:pPr>
    </w:p>
    <w:sectPr w:rsidRPr="00D13223" w:rsidR="00D1322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3223" w:rsidP="00F91A8A" w:rsidRDefault="00D13223" w14:paraId="05E3846D" w14:textId="77777777">
      <w:pPr>
        <w:spacing w:line="240" w:lineRule="auto"/>
      </w:pPr>
      <w:r>
        <w:separator/>
      </w:r>
    </w:p>
  </w:endnote>
  <w:endnote w:type="continuationSeparator" w:id="0">
    <w:p w:rsidR="00D13223" w:rsidP="00F91A8A" w:rsidRDefault="00D13223" w14:paraId="56C981EE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A8A" w:rsidRDefault="00F91A8A" w14:paraId="2148D281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A8A" w:rsidRDefault="00F91A8A" w14:paraId="4A0F862F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A8A" w:rsidRDefault="00F91A8A" w14:paraId="0AA73BB7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3223" w:rsidP="00F91A8A" w:rsidRDefault="00D13223" w14:paraId="77B94C24" w14:textId="77777777">
      <w:pPr>
        <w:spacing w:line="240" w:lineRule="auto"/>
      </w:pPr>
      <w:r>
        <w:separator/>
      </w:r>
    </w:p>
  </w:footnote>
  <w:footnote w:type="continuationSeparator" w:id="0">
    <w:p w:rsidR="00D13223" w:rsidP="00F91A8A" w:rsidRDefault="00D13223" w14:paraId="2C9C617F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A8A" w:rsidRDefault="00F91A8A" w14:paraId="56423E77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A8A" w:rsidP="00F91A8A" w:rsidRDefault="00F91A8A" w14:paraId="65F230FA" w14:textId="77777777">
    <w:pPr>
      <w:pStyle w:val="Voet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A8A" w:rsidRDefault="00F91A8A" w14:paraId="79E1B4E1" w14:textId="7777777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13223"/>
    <w:rsid w:val="00051C3D"/>
    <w:rsid w:val="000E27D1"/>
    <w:rsid w:val="00183BFF"/>
    <w:rsid w:val="00186254"/>
    <w:rsid w:val="002D6A34"/>
    <w:rsid w:val="005355A5"/>
    <w:rsid w:val="005A28A1"/>
    <w:rsid w:val="0063599E"/>
    <w:rsid w:val="00747D8B"/>
    <w:rsid w:val="007D034A"/>
    <w:rsid w:val="007D630A"/>
    <w:rsid w:val="0085074D"/>
    <w:rsid w:val="009A7520"/>
    <w:rsid w:val="00A9425F"/>
    <w:rsid w:val="00BA1B56"/>
    <w:rsid w:val="00C4694D"/>
    <w:rsid w:val="00D13223"/>
    <w:rsid w:val="00F91A8A"/>
    <w:rsid w:val="0FBB2DBC"/>
    <w:rsid w:val="1A38EA7E"/>
    <w:rsid w:val="30A435A3"/>
    <w:rsid w:val="4A7D8EA6"/>
    <w:rsid w:val="4EDF5E32"/>
    <w:rsid w:val="555D4980"/>
    <w:rsid w:val="5D7B390D"/>
    <w:rsid w:val="69E55287"/>
    <w:rsid w:val="7FBAA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E09F"/>
  <w15:chartTrackingRefBased/>
  <w15:docId w15:val="{21FB2EB8-7679-4864-BC1A-B6BB9FFF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186254"/>
    <w:pPr>
      <w:spacing w:after="0" w:line="240" w:lineRule="atLeast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91A8A"/>
    <w:pPr>
      <w:keepNext/>
      <w:keepLines/>
      <w:spacing w:after="24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1322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132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132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132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132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F91A8A"/>
    <w:rPr>
      <w:rFonts w:eastAsiaTheme="majorEastAsia" w:cstheme="majorBidi"/>
      <w:b/>
      <w:bCs/>
      <w:sz w:val="30"/>
      <w:szCs w:val="28"/>
    </w:rPr>
  </w:style>
  <w:style w:type="character" w:styleId="Kop2Char" w:customStyle="1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styleId="Kop3Char" w:customStyle="1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styleId="Kop4Char" w:customStyle="1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styleId="KoptekstChar" w:customStyle="1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styleId="VoettekstChar" w:customStyle="1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D13223"/>
    <w:rPr>
      <w:rFonts w:eastAsiaTheme="majorEastAsia" w:cstheme="majorBidi"/>
      <w:color w:val="365F91" w:themeColor="accent1" w:themeShade="BF"/>
      <w:sz w:val="20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D13223"/>
    <w:rPr>
      <w:rFonts w:eastAsiaTheme="majorEastAsia" w:cstheme="majorBidi"/>
      <w:i/>
      <w:iCs/>
      <w:color w:val="595959" w:themeColor="text1" w:themeTint="A6"/>
      <w:sz w:val="20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D13223"/>
    <w:rPr>
      <w:rFonts w:eastAsiaTheme="majorEastAsia" w:cstheme="majorBidi"/>
      <w:color w:val="595959" w:themeColor="text1" w:themeTint="A6"/>
      <w:sz w:val="20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D13223"/>
    <w:rPr>
      <w:rFonts w:eastAsiaTheme="majorEastAsia" w:cstheme="majorBidi"/>
      <w:i/>
      <w:iCs/>
      <w:color w:val="272727" w:themeColor="text1" w:themeTint="D8"/>
      <w:sz w:val="20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D13223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D1322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D1322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132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D13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13223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D13223"/>
    <w:rPr>
      <w:i/>
      <w:iCs/>
      <w:color w:val="404040" w:themeColor="text1" w:themeTint="BF"/>
      <w:sz w:val="20"/>
    </w:rPr>
  </w:style>
  <w:style w:type="paragraph" w:styleId="Lijstalinea">
    <w:name w:val="List Paragraph"/>
    <w:basedOn w:val="Standaard"/>
    <w:uiPriority w:val="34"/>
    <w:qFormat/>
    <w:rsid w:val="00D1322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13223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13223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D13223"/>
    <w:rPr>
      <w:i/>
      <w:iCs/>
      <w:color w:val="365F91" w:themeColor="accent1" w:themeShade="BF"/>
      <w:sz w:val="20"/>
    </w:rPr>
  </w:style>
  <w:style w:type="character" w:styleId="Intensieveverwijzing">
    <w:name w:val="Intense Reference"/>
    <w:basedOn w:val="Standaardalinea-lettertype"/>
    <w:uiPriority w:val="32"/>
    <w:qFormat/>
    <w:rsid w:val="00D13223"/>
    <w:rPr>
      <w:b/>
      <w:bCs/>
      <w:smallCaps/>
      <w:color w:val="365F91" w:themeColor="accent1" w:themeShade="BF"/>
      <w:spacing w:val="5"/>
    </w:rPr>
  </w:style>
  <w:style w:type="table" w:styleId="Tabelraster">
    <w:name w:val="Table Grid"/>
    <w:basedOn w:val="Standaardtabel"/>
    <w:uiPriority w:val="59"/>
    <w:rsid w:val="00D1322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jpg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footnotes" Target="footnotes.xml" Id="rId7" /><Relationship Type="http://schemas.openxmlformats.org/officeDocument/2006/relationships/image" Target="media/image4.jpeg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jpeg" Id="rId11" /><Relationship Type="http://schemas.openxmlformats.org/officeDocument/2006/relationships/settings" Target="settings.xml" Id="rId5" /><Relationship Type="http://schemas.openxmlformats.org/officeDocument/2006/relationships/header" Target="header2.xml" Id="rId15" /><Relationship Type="http://schemas.openxmlformats.org/officeDocument/2006/relationships/image" Target="media/image2.jpg" Id="rId10" /><Relationship Type="http://schemas.openxmlformats.org/officeDocument/2006/relationships/footer" Target="footer3.xml" Id="rId19" /><Relationship Type="http://schemas.openxmlformats.org/officeDocument/2006/relationships/styles" Target="styles.xml" Id="rId4" /><Relationship Type="http://schemas.openxmlformats.org/officeDocument/2006/relationships/image" Target="media/image1.jpg" Id="rId9" /><Relationship Type="http://schemas.openxmlformats.org/officeDocument/2006/relationships/header" Target="header1.xml" Id="rId14" /><Relationship Type="http://schemas.openxmlformats.org/officeDocument/2006/relationships/image" Target="/media/image.png" Id="rId189554096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e21e26-8063-4cd9-a35d-77a531918c0a">
      <Terms xmlns="http://schemas.microsoft.com/office/infopath/2007/PartnerControls"/>
    </lcf76f155ced4ddcb4097134ff3c332f>
    <d6a0f0c0c0124d58878f9601e6ca6271 xmlns="a0cf0202-a5c5-484a-8f56-a5c31f0084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SPB</TermName>
          <TermId xmlns="http://schemas.microsoft.com/office/infopath/2007/PartnerControls">c4373c95-bf2a-40c6-88f7-b87594e785aa</TermId>
        </TermInfo>
      </Terms>
    </d6a0f0c0c0124d58878f9601e6ca6271>
    <TaxCatchAll xmlns="49f01658-28ed-41cf-833a-44b92edc6edd"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05C960F7AF4CAD47C1CAA8FDA09C" ma:contentTypeVersion="17" ma:contentTypeDescription="Een nieuw document maken." ma:contentTypeScope="" ma:versionID="c2d845cbf25a9f027d57f315dd0fa31a">
  <xsd:schema xmlns:xsd="http://www.w3.org/2001/XMLSchema" xmlns:xs="http://www.w3.org/2001/XMLSchema" xmlns:p="http://schemas.microsoft.com/office/2006/metadata/properties" xmlns:ns2="a0cf0202-a5c5-484a-8f56-a5c31f00845a" xmlns:ns4="49f01658-28ed-41cf-833a-44b92edc6edd" xmlns:ns5="21e21e26-8063-4cd9-a35d-77a531918c0a" targetNamespace="http://schemas.microsoft.com/office/2006/metadata/properties" ma:root="true" ma:fieldsID="aedf9052cc388d3e8253de2b25b82f5c" ns2:_="" ns4:_="" ns5:_="">
    <xsd:import namespace="a0cf0202-a5c5-484a-8f56-a5c31f00845a"/>
    <xsd:import namespace="49f01658-28ed-41cf-833a-44b92edc6edd"/>
    <xsd:import namespace="21e21e26-8063-4cd9-a35d-77a531918c0a"/>
    <xsd:element name="properties">
      <xsd:complexType>
        <xsd:sequence>
          <xsd:element name="documentManagement">
            <xsd:complexType>
              <xsd:all>
                <xsd:element ref="ns2:d6a0f0c0c0124d58878f9601e6ca6271" minOccurs="0"/>
                <xsd:element ref="ns4:TaxCatchAll" minOccurs="0"/>
                <xsd:element ref="ns2:SharedWithUsers" minOccurs="0"/>
                <xsd:element ref="ns2:SharedWithDetails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ObjectDetectorVersions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lcf76f155ced4ddcb4097134ff3c332f" minOccurs="0"/>
                <xsd:element ref="ns5:MediaServiceOCR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d6a0f0c0c0124d58878f9601e6ca6271" ma:index="8" ma:taxonomy="true" ma:internalName="d6a0f0c0c0124d58878f9601e6ca6271" ma:taxonomyFieldName="Afdelingnaam" ma:displayName="Afdelings Code" ma:default="1;#SPB|c4373c95-bf2a-40c6-88f7-b87594e785aa" ma:fieldId="{d6a0f0c0-c012-4d58-878f-9601e6ca6271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01658-28ed-41cf-833a-44b92edc6ed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77d4627-f985-41bc-a9b2-52fb53505696}" ma:internalName="TaxCatchAll" ma:showField="CatchAllData" ma:web="49f01658-28ed-41cf-833a-44b92edc6e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21e26-8063-4cd9-a35d-77a531918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da67cf7-fe4b-4a66-9a0d-a2326cc2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8C5661-5BEA-4D67-A488-4975B395E3A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358f18f-942b-4d85-b6d6-89aaf98125c0"/>
    <ds:schemaRef ds:uri="970229c6-7180-4320-91de-7f6399a4f5ae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CC6D45-C843-4AB8-999D-D40072A37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82AB79-230B-4587-82C1-9F9F69D22AFD}"/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Bergman, Johan</dc:creator>
  <cp:keywords/>
  <dc:description/>
  <cp:lastModifiedBy>Simons, Sara</cp:lastModifiedBy>
  <cp:revision>9</cp:revision>
  <dcterms:created xsi:type="dcterms:W3CDTF">2025-12-31T08:31:00Z</dcterms:created>
  <dcterms:modified xsi:type="dcterms:W3CDTF">2026-07-21T06:56:55Z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0x0101009AEA05C960F7AF4CAD47C1CAA8FDA09C</vt:lpwstr>
  </property>
  <property fmtid="{D5CDD505-2E9C-101B-9397-08002B2CF9AE}" pid="3" name="MediaServiceImageTags">
    <vt:lpwstr/>
  </property>
  <property fmtid="{D5CDD505-2E9C-101B-9397-08002B2CF9AE}" pid="4" name="Afdelingnaam">
    <vt:lpwstr>1;#SPB|c4373c95-bf2a-40c6-88f7-b87594e785aa</vt:lpwstr>
  </property>
</Properties>
</file>